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c091" w14:textId="bd3c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Сатпаевского городского маслихата от 7 ноября 2014 года № 280 "Об утверждении Положения государственного учреждения "Аппарат Сатпаевского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апреля 2016 года № 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7 ноября 2014 года № 280 "Об утверждении Положения государственного учреждения "Аппарат Сатпаевского городского маслихата" (зарегистрировано в Реестре государственной регистрации нормативных правовых актов за № 2843, опубликовано в № 49 (2136) газеты "Шарайна" от 12 декабря 2014 года и в информационно-правовой системе "Әділет" 19 декабря 2014 года).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Кунедилов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