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250a" w14:textId="3152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г.Сатпаев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апреля 2016 года № 13/89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24 февраля 2015 года № 05/02 “Об утверждении Положения государственного учреждения "Отдел предпринимательства и сельского хозяйства города Сатпаев" (зарегистрировано в Реестре государственной регистрации нормативных правовых актов за № 3025, опубликовано в газете "Шарайна" № 10 (2148) от 13 февраля 2015 года и в информационно-правовой системе "Әділет" 10 сентября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Идрисов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