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2e87e" w14:textId="d62e8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5 августа 2016 года № 36/01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10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Снять ограничительные мероприятия, установленные постановлением акимата Актогайского района от 3 июня 2016 года № 23/01 "Об установлении ограничительных мероприятий на территории Ортадересинского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3 июня 2016 года № 23/01 "Об установлении ограничительных мероприятий на территории Ортадересинского сельского округа" (зарегистрированное в Реестре государственной регистрации нормативных правовых актов за № 3849, опубликованное в районной газете "Тоқырауын тынысы" от 10 июня 2016 года № 23 (7550), в информационно-правовой системе "Әділет" от 17 июня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Актогайского района К.Нокеш.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С.М. Абеуова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"Актогайская районная территориальная инспекция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ветеринарного контроля и надзора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сельского хозяйства Республики Казахстан"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__________М. Кулымжанов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05 августа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