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b31" w14:textId="8c20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Актогайского района от 10 декабря 2009 года № 17/04 "Об утверждении Перечня должностей специалистов, работающих в аульной (сельской)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сентября 2016 года № 44/02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Актогайского района от 10 декабря 2009 года № 17/04 "Об утверждении Перечня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под № 8-10-97, опубликовано 29 декабря 2009 года в газете "Тоқырауын тынысы" за № 51-52 (7218)).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Актогайского района А. 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