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e1e" w14:textId="2cf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крестьянского хозяйства "Женис" расположенного на зимовке Ушарал Жидебайского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Жидебайского сельского округа Актогайского района Карагандинской области от 19 сентября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представления руководителя государственного учреждения "Актогайская районная территориальная инспекция Комитета ветеринарного контроля и надзора Министерства сельского хозяйства Республики Казахстан" от 19 сентября 2016 года № 06-2-2/71, аким Жидебайского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карантин, установленный в связи с возникновением заболевания сибирской язвы на территории крестьянского хозяйства "Женис" расположенного на зимовке Ушарал Жидебайского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Жидебайского сельского округа от 01 сентября 2016 года № 1 "Об установлении карантина на территории крестьянского хозяйства "Женис" расположенного на зимовке Ушарал Жидебайского сельского округа" (зарегистрированное в Реестре государственной регистрации нормативных правовых актов за № 3944, опубликованное в районной газете "Тоқырауын тынысы" от 02 сентября 2016 года № 36 (7563), в информационно-правовой системе "Әділет" от 08 сентября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Толепбеков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