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d1bd" w14:textId="066d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 некоторых нормативных правовых актов акимата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13 мая 2016 года № 45/03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письма заместителя руководителя Департамента юстиции Карагандинской области Н. Кенжебаевой от 08.04.2016 года № 8-18/1629,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Считать утратившим силу некоторых нормативных правовых актов акимата Жанааркинского района: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05 июля .2011 года № 172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Жанааркинского района" (регистрационный номер № 8-12-109, от 11.07.2010г., опубликовано в газете "Жаңаарқа" от 13 августа 2011 года за № 34 (9459);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01 октября 2012 года № 43/01 "О внесении изменения и дополнения в постановление акимата Жанааркинского района от 05 июля .2011 года № 172 "Об установлении квоты рабочих мест для инвалидов, лиц, освобожденных из мест лишения свободы и несовершеннолетних выпускников интернатных организаций на предприятиях и организациях Жанааркинского района" (регистрационный номер № 1952, от 23.10.2012г, опубликовано в газете "Жаңаарқа" от 10 ноября 2012 года за № 50 (9522).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акима района (К.Кожукаев), отделу государственно-правовой работы аппарата акима района (Р.Кошмагамбетова) провести мероприятия в связи с утратой сил вышеуказанных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