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d05d" w14:textId="a1dd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утративших силу некоторых постановлений акимата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№ 778 "Об утверждении Правил государственной регистрации нормативных правовых актов"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Каркаралинского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постановлений акимата Каркаралинского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Каркаралинского района от 02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Егиндыбулакского сельского округа Каркаралинского района". Зарегистрировано в Реестре государственной регистрации нормативных правовых актов за № 2900. Опубликовано в газете "Қарқаралы" от 17 января 2015 года за № 5-6 (11336);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Каркаралинского района от 16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"Отдел предпринимательства и промышленности Каркаралинского района". Зарегистрировано в Реестре государственной регистрации нормативных правовых актов за № 2641. Опубликовано в газете "Қарқаралы" от 24 мая 2014 года № 41-42 (11268);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Каркаралинского района от 16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"Отдел экономики и финансов Каркаралинского района". Зарегистрировано в Реестре государственной регистрации нормативных правовых актов за № 2644. Опубликовано в газете "Қарқаралы" от 31 мая 2014 года № 43-44 (11270);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Каркаралинского района от 13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Абайского сельского округа Каркаралинского района". Зарегистрировано в Реестре государственной регистрации нормативных правовых актов за № 2973. Опубликовано в газете "Қарқаралы" от 28 февраля 2015 года за № 17-18 (11348);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акимата Каркаралинского района от 13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Киргизского сельского округа Каркаралинского района". Зарегистрировано в Реестре государственной регистрации нормативных правовых актов за № 2972. Опубликовано в газете "Қарқаралы" от 28 февраля 2015 года за № 17-18 (11348);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Постановление акимата Каркаралинского района от 13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Жанатоганского сельского округа Каркаралинского района". Зарегистрировано в Реестре государственной регистрации нормативных правовых актов за № 2974. Опубликовано в газете "Қарқаралы" от 28 февраля 2015 года за № 17-18 (11348);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Постановление акимата Каркаралинского района от 22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Каркаралинского района Карагандинской области". Зарегистрировано в Реестре государственной регистрации нормативных правовых актов за № 2964. Опубликовано в газете "Қарқаралы" от 14 февраля 2015 года за № 13-14 (11344);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Постановление акимата Каркаралинского района от 22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Бесобинского сельского округа Каркаралинского района". Зарегистрировано в Реестре государственной регистрации нормативных правовых актов за № 2989. Опубликовано в газете "Қарқаралы" от 28 февраля 2015 года за № 17-18 (11348);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Постановление акимата Каркаралинского района от 22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Бахтинского сельского округа Каркаралинского района". Зарегистрировано в Реестре государственной регистрации нормативных правовых актов за № 2986. Опубликовано в газете "Қарқаралы" от 06 марта 2015 года за № 19-20 (11350);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Постановление акимата Каркаралинского района от 22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Балкантауского сельского округа Каркаралинского района". Зарегистрировано в Реестре государственной регистрации нормативных правовых актов за № 2985. Опубликовано в газете "Қарқаралы" от 06 марта 2015 года за № 19-20 (11350);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Постановление акимата Каркаралинского района от 22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Нуркен Абдировского сельского округа Каркаралинского района". Зарегистрировано в Реестре государственной регистрации нормативных правовых актов за № 2987. Опубликовано в газете "Қарқаралы" от 14 марта 2015 года за № 21-22 (11352);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Постановление акимата Каркаралинского района от 22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Каршигалинского сельского округа Каркаралинского района". Зарегистрировано в Реестре государственной регистрации нормативных правовых актов за № 2988. Опубликовано в газете "Қарқаралы" от 14 марта 2015 года за № 21-22 (11352);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Постановление акимата Каркаралинского района от 03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Мартбек Мамыраевского сельского округа Каркаралинского района". Зарегистрировано в Реестре государственной регистрации нормативных правовых актов за № 3004. Опубликовано в газете "Қарқаралы" от 02 апреля 2015 года за № 27-28 (11358);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Постановление акимата Каркаралинского района от 03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Тегисшилдикского сельского округа Каркаралинского района". Зарегистрировано в Реестре государственной регистрации нормативных правовых актов за № 3007. Опубликовано в газете "Қарқаралы" от 28 марта 2015 года за № 25-26 (11356);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Постановление акимата Каркаралинского района от 03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Темиршинского сельского округа Каркаралинского района". Зарегистрировано в Реестре государственной регистрации нормативных правовых актов за № 3006. Опубликовано в газете "Қарқаралы" от 28 марта 2015 года за № 25-26 (11356);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Постановление акимата Каркаралинского района от 03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Кайнарбулакского сельского округа Каркаралинского района". Зарегистрировано в Реестре государственной регистрации нормативных правовых актов за № 3005. Опубликовано в газете "Қарқаралы" от 02 апреля 2015 года за № 27-28 (11358);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Постановление акимата Каркаралинского района от 03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Касым Аманжоловского сельского округа Каркаралинского района". Зарегистрировано в Реестре государственной регистрации нормативных правовых актов за № 3008. Опубликовано в газете "Қарқаралы" от 28 марта 2015 года за № 25-26 (11356);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Постановление акимата Каркаралинского района от 26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Каракольского сельского округа Каркаралинского района". Зарегистрировано в Реестре государственной регистрации нормативных правовых актов за № 3092. Опубликовано в газете "Қарқаралы" от 18 апреля 2015 года за № 31-32 (11362);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Постановление акимата Каркаралинского района от 26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Кояндинского сельского округа Каркаралинского района". Зарегистрировано в Реестре государственной регистрации нормативных правовых актов за № 3093. Опубликовано в газете "Қарқаралы" от 18 апреля 2015 года за № 31-32 (11362);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Постановление акимата Каркаралинского района от 26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Мадийского сельского округа Каркаралинского района". Зарегистрировано в Реестре государственной регистрации нормативных правовых актов за № 3094. Опубликовано в газете "Қарқаралы" от 25 апреля 2015 года за № 33-34 (11364);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Постановление акимата Каркаралинского района от 26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сельского округа имени Ныгмета Нурмакова Каркаралинского района". Зарегистрировано в Реестре государственной регистрации нормативных правовых актов за № 3095. Опубликовано в газете "Қарқаралы" от 25 апреля 2015 года за № 33-34 (11364);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Постановление акимата Каркаралинского района от 26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Таттимбетского сельского округа Каркаралинского района". Зарегистрировано в Реестре государственной регистрации нормативных правовых актов за № 3096. Опубликовано в газете "Қарқаралы" от 25 апреля 2015 года за № 33-34 (11364);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Постановление акимата Каркаралинского района от 03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"Отдел ветеринарии Каркаралинского района". Зарегистрировано в Реестре государственной регистрации нормативных правовых актов за № 3105. Опубликовано в газете "Қарқаралы" от 11 апреля 2015 года за № 11-30 (11360);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Постановление акимата Каркаралинского района от 03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"Отдел физической культуры и спорта Каркаралинского района". Зарегистрировано в Реестре государственной регистрации нормативных правовых актов за № 3091. Опубликовано в газете "Қарқаралы" от 25 апреля 2015 года за № 33-34 (11364);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Постановление акимата Каркаралинского района от 06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"Отдел образования Каркаралинского района". Зарегистрировано в Реестре государственной регистрации нормативных правовых актов за № 3106. Опубликовано в газете "Қарқаралы" от 25 апреля 2015 года за № 33-34 (11364);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Постановление акимата Каркаралинского района от 06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"Отдел сельского хозяйства Каркаралинского района". Зарегистрировано в Реестре государственной регистрации нормативных правовых актов за № 3090. Опубликовано в газете "Қарқаралы" от 25 апреля 2015 года за № 11-30 (11360);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Постановление акимата Каркаралинского района от 12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"Отдел жилищно-коммунального хозяйства, автомобильных дорог, пассажирского транспорта, строительства и жилищной инспекции Каркаралинского района". Зарегистрировано в Реестре государственной регистрации нормативных правовых актов за № 3131. Опубликовано в газете "Қарқаралы" от 13 мая 2015 года за № 39-40 (11370);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Постановление акимата Каркаралинского района от 12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"Отдел земельных отношений, архитектуры и градостроительства Каркаралинского района". Зарегистрировано в Реестре государственной регистрации нормативных правовых актов за № 3142. Опубликовано в газете "Қарқаралы" от 01 мая 2015 года за № 35-36 (11366);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Постановление акимата Каркаралинского района от 12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Томарского сельского округа Каркаралинского района". Зарегистрировано в Реестре государственной регистрации нормативных правовых актов за № 3132. Опубликовано в газете "Қарқаралы" от 13 мая 2015 года за № 39-40 (11370);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Постановление акимата Каркаралинского района от 12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Ынталинского сельского округа Каркаралинского района". Зарегистрировано в Реестре государственной регистрации нормативных правовых актов за № 3133. Опубликовано в газете "Қарқаралы" от 13 мая 2015 года за № 39-40 (11370);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Постановление акимата Каркаралинского района от 12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Угарского сельского округа Каркаралинского района". Зарегистрировано в Реестре государственной регистрации нормативных правовых актов за № 3134. Опубликовано в газете "Қарқаралы" от 13 мая 2015 года за № 39-40 (11370);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Постановление акимата Каркаралинского района от 12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Шарыктинского сельского округа Каркаралинского района". Зарегистрировано в Реестре государственной регистрации нормативных правовых актов за № 3135. Опубликовано в газете "Қарқаралы" от 13 мая 2015 года за № 39-40 (11370);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Постановление акимата Каркаралинского района от 17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"Отдел культуры и развития языков Каркаралинского района". Зарегистрировано в Реестре государственной регистрации нормативных правовых актов за № 3540; Опубликовано в газете "Қарқаралы" от 08 января 2016 года за № 3-4 (11438).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