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6b8dc" w14:textId="e76b8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Каркаралинского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Каркаралинского района Карагандинской области от 22 июля 2016 года № 154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августа 2006 года № 778 "Об утверждении Правил государственной регистрации нормативных правовых актов" и представлением руководителя государственного учреждения "Каркаралинская районная территориальная инспекция комитета ветеринарного контроля и надзора Министерства сельского хозяйства Республики Казахстан" акимат Каркаралинского района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Каркаралинского района от 11 мая 2016 года № 119 "Об установлении ограничительных мероприятий на территории Бахтинского сельского округа" (зарегистрировано в Реестре государственной регистрации нормативных правовых актов за № 3779, опубликовано в газете "Қарқаралы" от 14 мая 2016 года за № 39-40 (11474).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Контроль за исполнением настоящего постановления возложить на руководителя аппарата акима Каркаралинского района Н. Ильдебаеву.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Каркаралинского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Максутов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