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a1b6" w14:textId="b1ba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Нуринского района от 29 декабря 2015 года № 10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16 февраля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29 декабря 2015 года № 10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3582, опубликованное в районной газете "Нұра" от 31 декабря 2015 года № 53, в информационно-правовой системе "Әділет" от 15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исполняющего обязанности заместителя акима района Калиева Нуралы Нурмаковича.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