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5f43" w14:textId="95c5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Осакаровского района от 28 декабря 2015 года № 68/01 "Об организации общественных работ в районе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31 мая 2016 года № 27/03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 </w:t>
      </w:r>
      <w:r>
        <w:rPr>
          <w:rFonts w:ascii="Times New Roman"/>
          <w:b w:val="false"/>
          <w:i w:val="false"/>
          <w:color w:val="000000"/>
          <w:sz w:val="28"/>
        </w:rPr>
        <w:t>акимата Осакаровского района от 28 декабря 2015 года № 68/01 "Об организации общественных работ в районе на 2016 год" (зарегистрировано в Реестре государственной регистрации нормативных правовых актов за № 3621, опубликовано в информационно-правовой системе "Әділет" 28 января 2016 года, районной газете "Сельский труженик" 30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В. Абилсеитову.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