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43cb" w14:textId="63a4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культуры и информации Республики Казахстан от 10 августа 2012 года № 124 "Об утверждении критериев оценки степени рисков в сфере делопроизводства и хранения документов"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19 апреля 2016 года № 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10 августа 2012 гада № 124 «Об утверждении критериев оценки степени рисков в сфере делопроизводства и хранения документов» (зарегистрированный в Реестре государственной регистрации нормативных правовых актов за № 7912, опубликованный в газете «Казахстанская правда» от 19 сентября 2012 года № 316-317 (27135-37136).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н спорта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недельный срок со дня его подписания в Министерство юстиции Республики Казахстан,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и периодические печатные издания;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подписания настоящего приказа представить в Департамент юридической службы Министерства культуры и спорта Республики Казахстан сведения об исполнении мероприятий, предусмотренных подпунктами 1) и 2)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Мухамедиулы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