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dd31" w14:textId="6bcd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языковой политики"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мая 2016 года № 146. Утратил силу приказом и.о. Министра культуры и спорта Республики Казахстан от 22 октября 2021 года № 326.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спорта РК от 22.10.2021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и.о. Министра культуры и спорта РК от 27.07.2018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"Комитет языковой политики Министерства культуры и спорта Республики Казахстан".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культуры и спорта РК от 27.07.2018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развитию языков и общественно-политической работы Министерства культуры и спорта Республики Казахстан в установленном законодательством порядке обеспечить размещение настоящего приказа на интернет-ресурсах Министерства культуры и спорта Республики Казахстан и Комитета по развитию языков и общественно-политической работы Министерства культуры и спорта Республики Казахстан.</w:t>
      </w:r>
    </w:p>
    <w:bookmarkEnd w:id="2"/>
    <w:bookmarkStart w:name="z9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культуры и спорта РК от 16.02.2017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146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"Комитет языковой политики Министерства культуры и спорта Республики Казахстан"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и.о. Министра культуры и спорта РК от 27.07.2018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"Комитет языковой политики Министерства культуры и спорта Республики Казахстан" (далее – Комитет) является ведомством Министерства культуры и спорта Республики Казахстан (далее – Министерство), осуществляющим возложенные на него функции.</w:t>
      </w:r>
    </w:p>
    <w:bookmarkEnd w:id="7"/>
    <w:bookmarkStart w:name="z10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0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0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0"/>
    <w:bookmarkStart w:name="z1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"/>
    <w:bookmarkStart w:name="z1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или лица, его замещающего.</w:t>
      </w:r>
    </w:p>
    <w:bookmarkEnd w:id="12"/>
    <w:bookmarkStart w:name="z1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Комитета утверждается ответственным секретарем Министерства по согласованию с Министром культуры и спорта Республики Казахстан.</w:t>
      </w:r>
    </w:p>
    <w:bookmarkEnd w:id="13"/>
    <w:bookmarkStart w:name="z1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010000, Республика Казахстан, город Нур-Султан, Есильский район, проспект Мәңгілік Ел, дом 8, здание "Дом министерств", подъезд № 15.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культуры и спорта РК от 28.06.2019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государственное учреждение "Комитет языковой политики Министерства культуры и спорта Республики Казахстан".</w:t>
      </w:r>
    </w:p>
    <w:bookmarkEnd w:id="15"/>
    <w:bookmarkStart w:name="z1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6"/>
    <w:bookmarkStart w:name="z10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7"/>
    <w:bookmarkStart w:name="z1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деятельность, приносящую доходы, то доходы, полученные от такой деятельности, направляются в доход бюджета.</w:t>
      </w:r>
    </w:p>
    <w:bookmarkStart w:name="z11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Комитета</w:t>
      </w:r>
    </w:p>
    <w:bookmarkEnd w:id="19"/>
    <w:bookmarkStart w:name="z1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1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развития и функционирования языков в Республике Казахстан;</w:t>
      </w:r>
    </w:p>
    <w:bookmarkEnd w:id="21"/>
    <w:bookmarkStart w:name="z1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уважительного отношения к государственным символам Республики Казахстан;</w:t>
      </w:r>
    </w:p>
    <w:bookmarkEnd w:id="22"/>
    <w:bookmarkStart w:name="z1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формирование фонда национальной литературы и издание общественно значимых книг;</w:t>
      </w:r>
    </w:p>
    <w:bookmarkEnd w:id="23"/>
    <w:bookmarkStart w:name="z1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возложенные на Комитет.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культуры и спорта РК от 21.02.2019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14.Функции:</w:t>
      </w:r>
    </w:p>
    <w:bookmarkEnd w:id="25"/>
    <w:bookmarkStart w:name="z1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в пределах компетенции Комитета правовых актов в сфере развития языков и в области использования государственных символов Республики Казахстан, соглашений, меморандумов и договоров;</w:t>
      </w:r>
    </w:p>
    <w:bookmarkEnd w:id="26"/>
    <w:bookmarkStart w:name="z1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информационного, методического обеспечения деятельности по реализации единой государственной политики в сфере развития языков;</w:t>
      </w:r>
    </w:p>
    <w:bookmarkEnd w:id="27"/>
    <w:bookmarkStart w:name="z1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 языках в центральных и местных исполнительных органах областей, городов республиканского значения, столицы;</w:t>
      </w:r>
    </w:p>
    <w:bookmarkEnd w:id="28"/>
    <w:bookmarkStart w:name="z1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рекомендаций по устранению нарушений требований, установленных законодательством Республики Казахстан о языках, внесение предложений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</w:p>
    <w:bookmarkEnd w:id="29"/>
    <w:bookmarkStart w:name="z1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государственных органов в области использования государственных символов и геральдики Республики Казахстан;</w:t>
      </w:r>
    </w:p>
    <w:bookmarkEnd w:id="30"/>
    <w:bookmarkStart w:name="z1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государственных органов в сфере развития и функционирования языков в Республике Казахстан;</w:t>
      </w:r>
    </w:p>
    <w:bookmarkEnd w:id="31"/>
    <w:bookmarkStart w:name="z1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работы по реализации государственной программы развития и функционирования языков;</w:t>
      </w:r>
    </w:p>
    <w:bookmarkEnd w:id="32"/>
    <w:bookmarkStart w:name="z1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поэтапного перехода алфавита казахского языка на латинскую графику и интеграции государственного языка в международное информационное пространство, в том числе путем реализации Плана мероприятий по поэтапному переводу казахского алфавита на латинскую графику до 2025 года;</w:t>
      </w:r>
    </w:p>
    <w:bookmarkEnd w:id="33"/>
    <w:bookmarkStart w:name="z1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республиканских научно-практических конференций, круглых столов и методических семинаров по вопросам совершенствования казахской письменности и обучения государственному и другим языкам в Республике Казахстан, направленных на повышение престижа языков;</w:t>
      </w:r>
    </w:p>
    <w:bookmarkEnd w:id="34"/>
    <w:bookmarkStart w:name="z1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координационно-методической помощи региональным управлениям по развитию языков;</w:t>
      </w:r>
    </w:p>
    <w:bookmarkEnd w:id="35"/>
    <w:bookmarkStart w:name="z1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деятельности Комиссии по дальнейшему совершенствованию государственной языковой политики, республиканских терминологической и ономастической комиссий при Правительстве Республики Казахстан, а также Национальной комиссии по переводу алфавита казахского языка на латинскую графику;</w:t>
      </w:r>
    </w:p>
    <w:bookmarkEnd w:id="36"/>
    <w:bookmarkStart w:name="z1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и обеспечение деятельности рабочих групп (орфографической, методической, терминологической, технического и информационного сопровождения) при Национальной комиссии по переводу алфавита казахского языка на латинскую графику;</w:t>
      </w:r>
    </w:p>
    <w:bookmarkEnd w:id="37"/>
    <w:bookmarkStart w:name="z1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координация работы по организации обучения государственному языку и совершенствование работы по трехъязычному образованию (казахский, русский, английский) населения, а также обеспечение условий для обучения родному языку представителей этносов;</w:t>
      </w:r>
    </w:p>
    <w:bookmarkEnd w:id="38"/>
    <w:bookmarkStart w:name="z1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работы по системе оценки уровня владения государственным языком населением республики;</w:t>
      </w:r>
    </w:p>
    <w:bookmarkEnd w:id="39"/>
    <w:bookmarkStart w:name="z1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работы по проведению социологических исследований по вопросам развития и функционирования государственного языка и языков этносов Казахстана;</w:t>
      </w:r>
    </w:p>
    <w:bookmarkEnd w:id="40"/>
    <w:bookmarkStart w:name="z1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общественными организациями по вопросам, относящимся к компетенции Комитета;</w:t>
      </w:r>
    </w:p>
    <w:bookmarkEnd w:id="41"/>
    <w:bookmarkStart w:name="z1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формирование и реализация государственного социального заказа, направленного на развитие и укрепление языковой политики;</w:t>
      </w:r>
    </w:p>
    <w:bookmarkEnd w:id="42"/>
    <w:bookmarkStart w:name="z1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деятельности Республиканской комиссии по вопросам государственных символов и геральдики ведомственных и иных, приравненных к ним, наград;</w:t>
      </w:r>
    </w:p>
    <w:bookmarkEnd w:id="43"/>
    <w:bookmarkStart w:name="z1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деятельности ономастических комиссий и формирование республиканского перечня ономастических наименований;</w:t>
      </w:r>
    </w:p>
    <w:bookmarkEnd w:id="44"/>
    <w:bookmarkStart w:name="z1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и участие в разработке стратегических и программных документов по вопросам, относящимся к компетенции Комитета;</w:t>
      </w:r>
    </w:p>
    <w:bookmarkEnd w:id="45"/>
    <w:bookmarkStart w:name="z1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терминологических работ, унификация терминов, пополнение терминологического фонда;</w:t>
      </w:r>
    </w:p>
    <w:bookmarkEnd w:id="46"/>
    <w:bookmarkStart w:name="z1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информационно-разъяснительных мероприятий по вопросам, относящимся к компетенции Комитета;</w:t>
      </w:r>
    </w:p>
    <w:bookmarkEnd w:id="47"/>
    <w:bookmarkStart w:name="z1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руководства соответствующей отраслью (сферой) государственного управления в отношении организации, находящейся в ведении Комитета;</w:t>
      </w:r>
    </w:p>
    <w:bookmarkEnd w:id="48"/>
    <w:bookmarkStart w:name="z1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организация работы по приобретению, изданию и распространению общественно значимой литературы на республиканском уровне;</w:t>
      </w:r>
    </w:p>
    <w:bookmarkEnd w:id="49"/>
    <w:bookmarkStart w:name="z1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разработка правил приобретения, издания и распространения общественно значимой литературы";</w:t>
      </w:r>
    </w:p>
    <w:bookmarkEnd w:id="50"/>
    <w:bookmarkStart w:name="z1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культуры и спорта РК от 21.02.2019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2"/>
    <w:bookmarkStart w:name="z1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в пределах своей компетенции правовые акты в порядке, предусмотренном законодательством Республики Казахстан;</w:t>
      </w:r>
    </w:p>
    <w:bookmarkEnd w:id="53"/>
    <w:bookmarkStart w:name="z1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4"/>
    <w:bookmarkStart w:name="z1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Казахстан;</w:t>
      </w:r>
    </w:p>
    <w:bookmarkEnd w:id="55"/>
    <w:bookmarkStart w:name="z1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консультативно-совещательные органы при Комитете;</w:t>
      </w:r>
    </w:p>
    <w:bookmarkEnd w:id="56"/>
    <w:bookmarkStart w:name="z1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конкурсы, фестивали, конференции, семинары и другие мероприятия в пределах компетенции Комитета;</w:t>
      </w:r>
    </w:p>
    <w:bookmarkEnd w:id="57"/>
    <w:bookmarkStart w:name="z1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о представлении к государственным наградам лиц, внесших вклад в развитие языков;</w:t>
      </w:r>
    </w:p>
    <w:bookmarkEnd w:id="58"/>
    <w:bookmarkStart w:name="z1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59"/>
    <w:bookmarkStart w:name="z14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60"/>
    <w:bookmarkStart w:name="z1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61"/>
    <w:bookmarkStart w:name="z1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культуры и спорта Республики Казахстан в порядке, установленном законодательством Республики Казахстан.</w:t>
      </w:r>
    </w:p>
    <w:bookmarkEnd w:id="62"/>
    <w:bookmarkStart w:name="z1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двух заместителей, назначаемых на должность и освобождаемых от должности Ответственным секретарем Министерства в соответствии с законодательством Республики Казахстан.</w:t>
      </w:r>
    </w:p>
    <w:bookmarkEnd w:id="63"/>
    <w:bookmarkStart w:name="z1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64"/>
    <w:bookmarkStart w:name="z1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Ответственному секретарю Министерства предложения по структуре и штатному расписанию Комитета;</w:t>
      </w:r>
    </w:p>
    <w:bookmarkEnd w:id="65"/>
    <w:bookmarkStart w:name="z1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заместителей, утверждает положения о структурных подразделениях Комитета, должностные инструкции работников структурных подразделений Комитета;</w:t>
      </w:r>
    </w:p>
    <w:bookmarkEnd w:id="66"/>
    <w:bookmarkStart w:name="z1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назначает на должность и освобождает от должностей работников Комитета (за исключением заместителей Председателя Комитета);</w:t>
      </w:r>
    </w:p>
    <w:bookmarkEnd w:id="67"/>
    <w:bookmarkStart w:name="z1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представления Ответственному секретарю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Комитета;</w:t>
      </w:r>
    </w:p>
    <w:bookmarkEnd w:id="68"/>
    <w:bookmarkStart w:name="z1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заместителей председателя Комитета;</w:t>
      </w:r>
    </w:p>
    <w:bookmarkEnd w:id="69"/>
    <w:bookmarkStart w:name="z1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по согласованию с Министерством первого руководителя подведомственной организации в установленном законодательством порядке;</w:t>
      </w:r>
    </w:p>
    <w:bookmarkEnd w:id="70"/>
    <w:bookmarkStart w:name="z1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подписывает приказы, дает указания, обязательные для исполнения работниками Комитета;</w:t>
      </w:r>
    </w:p>
    <w:bookmarkEnd w:id="71"/>
    <w:bookmarkStart w:name="z1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 и иных организациях в соответствии с законодательством;</w:t>
      </w:r>
    </w:p>
    <w:bookmarkEnd w:id="72"/>
    <w:bookmarkStart w:name="z1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Комитете, несет персональную ответственность за принятие антикоррупционных мер;</w:t>
      </w:r>
    </w:p>
    <w:bookmarkEnd w:id="73"/>
    <w:bookmarkStart w:name="z1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поощрения благодарственными письмами и почетными грамотами лиц, внесших вклад в развитие языков;</w:t>
      </w:r>
    </w:p>
    <w:bookmarkEnd w:id="74"/>
    <w:bookmarkStart w:name="z1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относящимся к его компетенции.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Start w:name="z1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76"/>
    <w:bookmarkStart w:name="z16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77"/>
    <w:bookmarkStart w:name="z1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иного имущества,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79"/>
    <w:bookmarkStart w:name="z1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17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81"/>
    <w:bookmarkStart w:name="z1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82"/>
    <w:bookmarkStart w:name="z17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языковой политики Министерства культуры и спорта Республики Казахстан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культуры и спорта РК от 28.06.2019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"Национальный научно-практический центр "Тіл-Қазына" имени Шайсултана Шаяхметова".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"Национальная государственная книжная палата Республики Казахстан".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