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5bb1b" w14:textId="dc5bb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культуры и информации Республики Казахстан от 18 декабря 2013 года № 296 "Об утверждении профессиональных стандартов в сфере архивного дела и управления документацией"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 сентября 2016 года № 249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«О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18 декабря 2013 года № 296 «Об утверждении профессиональных стандартов в сфере архивного дела и управления документацией» (зарегистрированный в Реестре государственной регистрации нормативных правовых актов за № 9089, опубликованный в газете «Казахстанская правда» от 29 марта 2014 года № 61 (27682).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архивного дела и документации Министерства культуры и спорта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недельный срок со дня его подписания в Министерство юстиции Республики Казахстан,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официального опубликования;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со дня подписания настоящего приказа представить в Департамент юридической службы Министерства культуры и спорта Республики Казахстан сведения об исполнении мероприятий, предусмотренных подпунктами 1) и 2)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Мухамедиулы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здравоохранения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 Т. Дуйсенова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5 сентября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