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59a" w14:textId="0a7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января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Кызылординской области от 29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служебной этики государственных служащих местных исполнительных органов Кызылординской области" (зарегистрировано в Реестре государственной регистрации нормативных правовых актов за № 4571, опубликовано 18 января 2014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Кызылординской области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акимата Кызылординской области" (зарегистрировано в Реестре государственной регистрации нормативных правовых актов 5 мая 2015 года за № 4972).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