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6e77" w14:textId="b2b6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акты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"Аппарат акимата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2016 года № 461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акимата Кызылординской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Кызылординской области от 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государственных закупок Кызылординской области" (зарегистрировано в Реестре государственной регистрации нормативных правовых актов за номером 4631, опубликовано 10 апреля 2014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Кызылординской области от 22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физической культуры и спорта Кызылординской области" (зарегистрировано в Реестре государственной регистрации нормативных правовых актов за номером 4777, опубликовано 31 октября 2014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Кызылординской области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финансов Кызылординской области" (зарегистрировано в Реестре государственной регистрации нормативных правовых актов за номером 4790, опубликовано 15 ноября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10 ноября 2014 года № 756 "Об утверждении положения о государственном учреждении "Управление финансов Кызылординской области" (зарегистрировано в Реестре государственной регистрации нормативных правовых актов за номером 4836, опубликовано 13 января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Кызылординской области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7 марта 2014 года № 515 "Об утверждении положения о государственном учреждении "Управление государственных закупок Кызылординской области" (зарегистрировано в Реестре государственной регистрации нормативных правовых актов за номером 4847, опубликовано 24 января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Кызылординской области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"Управления здравоохранения Кызылординской области" (зарегистрировано в Реестре государственной регистрации нормативных правовых актов за номером 4862, опубликовано 14 февраля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Кызылординской области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по контролю за использованием и охраной земель Кызылординской области" (зарегистрировано в Реестре государственной регистрации нормативных правовых актов за номером 4861, опубликовано 12 февраля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Кызылординской области от 4 февраля 2015 года № </w:t>
      </w:r>
      <w:r>
        <w:rPr>
          <w:rFonts w:ascii="Times New Roman"/>
          <w:b w:val="false"/>
          <w:i w:val="false"/>
          <w:color w:val="000000"/>
          <w:sz w:val="28"/>
        </w:rPr>
        <w:t>842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"Управления государственного архитектурно - строительного контроля Кызылординской области" (зарегистрировано в Реестре государственной регистрации нормативных правовых актов за номером 4860, опубликовано 12 февраля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Кызылординской области от 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строительства, архитектуры и градостроительства Кызылординской области" (зарегистрировано в Реестре государственной регистрации нормативных правовых актов за номером 4863, опубликовано 17 февраля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Кызылординской области от 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образования Кызылординской области" (зарегистрировано в Реестре государственной регистрации нормативных правовых актов за номером 4898, опубликовано 14 марта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Кызылординской области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Кызылординской области от 22 сентября 2014 года № 710 "Об утверждении Положения о государственном учреждении "Управление физической культуры и спорта Кызылординской области" (зарегистрировано в Реестре государственной регистрации нормативных правовых актов за номером 4905, опубликовано 14 марта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Кызылординской области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по обеспечению деятельности специального представителя Президента Республики Казахстан на комплексе "Байконур" (зарегистрировано в Реестре государственной регистрации нормативных правовых актов за номером 4920, опубликовано 21 марта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Кызылординской области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Кызылординской области" (зарегистрировано в Реестре государственной регистрации нормативных правовых актов за номером 4931, опубликовано 21 марта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Кызылординской области от 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природных ресурсов и регулирования природопользования Кызылординской области" (зарегистрировано в Реестре государственной регистрации нормативных правовых актов за номером 4930, опубликовано 11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Кызылординской области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"Кызылординское областное управление внутренней политики" (зарегистрировано в Реестре государственной регистрации нормативных правовых актов за номером 4926, опубликовано 2 апреля 2015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Кызылординской области от 10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энергетики и жилищно-коммунального хозяйства Кызылординской области" (зарегистрировано в Реестре государственной регистрации нормативных правовых актов за номером 4957, опубликовано 28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Кызылординской области от 13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пассажирского транспорта и автомобильных дорог Кызылординской области" (зарегистрировано в Реестре государственной регистрации нормативных правовых актов за номером 5005, опубликовано 11 июня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Кызылординской области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экономики и бюджетного планирования Кызылординской области" (зарегистрировано в Реестре государственной регистрации нормативных правовых актов за номером 5030, опубликовано 30 июня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Кызылординской области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Кызылординской области от 10 ноября 2014 года № 756 "Об утверждении Положения государственного учреждения "Управление финансов Кызылординской области" (зарегистрировано в Реестре государственной регистрации нормативных правовых актов за номером 5018, опубликовано 30 июня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Кызылординской области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предпринимательства и туризма Кызылординской области" (зарегистрировано в Реестре государственной регистрации нормативных правовых актов за номером 5033, опубликовано 4 июля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индустриально-инновационного развития Кызылординской области" (зарегистрировано в Реестре государственной регистрации нормативных правовых актов за номером 5041, опубликовано 14 июля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акимата Кызылординской области от 15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20 января 2015 года № 824 "Об утверждении положения государственного учреждения "Управление здравоохранения Кызылординской области" (зарегистрировано в Реестре государственной регистрации нормативных правовых актов за номером 5032, опубликовано 4 июля 2016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Постановление акимата Кызылординской области от 22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сельского хозяйства Кызылординской области" (зарегистрировано в Реестре государственной регистрации нормативных правовых актов за номером 5072, опубликовано 31 июля 2016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Пункт 2 постановления акимата Кызылординской области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государственного учреждения "Управление ветеринарного контроля Кызылординской области" (зарегистрировано в Реестре государственной регистрации нормативных правовых актов за номером 5243, опубликовано 5 декабря 2015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Постановление акимата Кызылординской области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Кызылординской области" (зарегистрировано в Реестре государственной регистрации нормативных правовых актов за номером 5325, опубликовано 6 февраля 2016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Постановление акимата Кызылординской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культуры, архивов и документации Кызылординской области" (зарегистрировано в Реестре государственной регистрации нормативных правовых актов за номером 5466, опубликовано 16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Постановление акимата Кызылординской области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местного государственного управления" (зарегистрировано в Реестре государственной регистрации нормативных правовых актов за номером 5463, опубликовано 14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Постановление акимата Кызылординской области от 1 апреля 2016 года № 421 "О внесении изменений и дополнения в постановление акимата Кызылординской области от 4 февраля 2015 года № 842 "Об утверждении Положения государственного учреждения "Управление государственного архитектурно - строительного контроля Кызылординской области" (зарегистрировано в Реестре государственной регистрации нормативных правовых актов за номером 5473, опубликовано 23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Постановление акимата Кызылординской области от 4 апреля 2016 года № 425 "О внесении изменений в постановление акимата Кызылординской области от 27 ноября 2015 года № 232 "О переименовании государственного учреждения "Управление ветеринарного контроля Кызылординской области" (зарегистрировано в Реестре государственной регистрации нормативных правовых актов за номером 5467, опубликовано 19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Постановление акимата Кызылординской области от 7 апреля 2016 года № 427 "О внесении изменений в постановление акимата Кызылординской области от 16 марта 2015 года № 873 "Об утверждении Положения государственного учреждения "Кызылординское областное управление внутренней политики" (зарегистрировано в Реестре государственной регистрации нормативных правовых актов за номером 5471, опубликовано 2 апреля 2016 года в газетах "Сыр бойы" и "Кызылординские вести");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Постановление акимата Кызылординской области от 7 апреля 2016 года № 428 "О внесении изменений и дополнений в постановление акимата Кызылординской области от 3 июня 2015 года № 26 "Об утверждении Положения государственного учреждения "Управление предпринимательства и туризма Кызылординской области" (зарегистрировано в Реестре государственной регистрации нормативных правовых актов за номером 5468, опубликовано 23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Постановление акимата Кызылординской области от 7 апреля 2016 года № 429 "О внесении изменений и дополнений в постановление акимата Кызылординской области от 4 марта 2015 года № 862 "Об утверждении Положения государственного учреждения "Управление природных ресурсов и регулирования природопользования Кызылординской области"" (зарегистрировано в Реестре государственной регистрации нормативных правовых актов за номером 5469, опубликовано 23 апреля 2016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Пункты 1, 2, 3, 4, 5, 6, 7, 9, 10, 11 и 12 изменений, которые вносятся в некоторые постановления акимата Кызылординской области, утвержденных постановлением акимата Кызылординской области от 7 апреля 2016 года № 430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5470, опубликовано 23 апреля 2016 года в газетах "Сыр бойы" и "Кызылординские вести").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