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608ea" w14:textId="97608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коммунального государственного учреждения "Кызылординский городской отдел регистрации актов гражданского состояния"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04 мая 2016 года № 5295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 и Указом Президента Республики Казахстан от 29 октября 2012 года </w:t>
      </w:r>
      <w:r>
        <w:rPr>
          <w:rFonts w:ascii="Times New Roman"/>
          <w:b w:val="false"/>
          <w:i w:val="false"/>
          <w:color w:val="000000"/>
          <w:sz w:val="28"/>
        </w:rPr>
        <w:t>№ 410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Типового положения государственного органа Республики Казахстан" акимат города Кызылорды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коммунального государственного учреждения "Кызылординский городской отдел регистрации актов гражданского состояния".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постановление акимата города Кызылорды от 17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 2900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Положения коммунального государственного учреждения "Кызылординский городской отдел регистрации актов гражданского состояния" (зарегистрировано в Реестре государственной регистрации нормативных правовых актов № 4876, опубликовано в газетах "Кызылорда таймс" от 4 марта 2015 года № 9, "Ақмешіт апталығы" от 7 марта 2015 года № 18 и в информационно-правовой системе "Әділет" от 12 марта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постановления возложить на заместителя акима города Кызылорды Кайруллаева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постановления вводится в действие со дня подписания.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Кызылорда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Кызылорды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04 мая 2016 года № 5295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коммунального государственного учреждения "Кызылординский городской отдел регистрации актов гражданского состояния"</w:t>
      </w:r>
    </w:p>
    <w:bookmarkEnd w:id="0"/>
    <w:bookmarkStart w:name="z11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Коммунальное государственное учреждение "Кызылординский городской отдел регистрации актов гражданского состояния" (далее - Отдел) является государственным органом Республики Казахстан, осуществляющим руководство в сфере (ах) государственной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Отдел является юридическим лицом в организационно-правовой форме государственного учреждения, имеет свою печать и штампы со своим наименованием на государственном языке, бланки установленного образца, в соответствии с законодательством Республики Казахстан,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Отдел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Отдел имеет право выступать стороной в гражданско-правовых отношениях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Отдел по вопросам своей компетенции в установленном законодательством порядке принимает решения, оформляемые приказами руководителя Отдела и другими актами, предусмотренными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Структура и лимит штатной численности Отдела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Местонахождение юридического лица: индекс 120014, Республика Казахстан, Кызылординская область, город Кызылорда, улица Айтеке би № 21.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Полное наименование государственного органа - коммунальное государственное учреждения "Кызылординский городской отдел регистрации актов гражданского состояния".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Настоящее Положение является учредительным документом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Финансирование деятельности Отдела осуществляется из республиканского и местных бюджетов, бюджета (сметы расходов) Национального Банка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Отдел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Режим работы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нормальная продолжительность рабочего времени Отдела 40 часов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время работы Отдела с 09.00 часов до 19.00 часов местного времени. Перерыв: с 13.00 часов до 15.00 часов;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субботу и в воскресенье, а также в установленные законодательством Республики Казахстан праздничные дни, Отдел не работает.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Если Отделу законодательными актами предоставлено право осуществлять,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Отдела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Миссия отдела: осуществляющий руководство в сфере государственной регистрации актов гражданского состояния.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Задачи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обеспечение исполнения актов и поручений Президента Республики Казахстан, Правительства, акима области и города, относящиеся к функциям государственного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формирование и реализация государственной политики в сфере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организация и проведение мероприятий в сфере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осуществление производства по делам об административных правонарушениях в соответствии с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реализации программы "электронное правительство" при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Функции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государственная регистрация рождения, смерти, заключения брака (супружества), расторжения брака (супружества), усыновления (удочерения), установления отцовства (материнства), перемена имени, отчества и фамилии;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внесение изменений, дополнений и исправлений в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восстановление записей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выдача первичных и повторных свидетельств, а также архивных справок о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обеспечение регистрации актов гражданского состояния п в электронном виде посредством информационной системы "Записи актов гражданского состояния", и реализация интеграционной информационной системы Центра обслуживания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обеспечение учета, сохранности и расходования гербовых бланков строгой отчетности по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организация работы по оказанию государственной услуги через "Государственное Корпорация Правительство для граждан";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обеспечение сохранности архивных книг, ведение описи, переплет, уничтожения документов истекших срока хранения, передача документов в государственный архив;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обеспечение тайны государственной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обеспечение правовой пропаганды по вопросам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обеспечение взаимодействия с местными сельскими округами по своевременности и полноты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рассмотрение обращений физических и юридических лиц по вопросам регистрации актов гражданского состояния;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своевременное предоставление статистических отчетов;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организация торжественной регистрации брака и рождения, мероприятий по пропаганде национальных традиции.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Права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Отдел при реализации возложенных на него задач и осуществления своих функции имеет право в установленном законодательством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запрашивать и получать от государственных органов, организаций, их должностных лиц необходимую информацию и материалы;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осуществлять иные права предусмотренные действующими законодательными актами.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Отдела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18. Руководство Отделом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Первый руководитель Отдела назначается на должность и освобождается от должности акимом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Полномочия первого руководителя Отдела: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организует и координирует деятельность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назначает и освобождает работников Отдела в пределах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 установленном законодательством порядке налагает дисциплинарные взыскания и принимает меры поощрения на работников Отдела;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 пределах своей компетенции издает приказы;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представляет Отдел во всех государственных и иных организациях в пределах своих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принимает меры, направленные против совершения коррупционных правонарушений и несет персональную ответственность за непринятие мер против коррупции;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осуществляет иные полномочия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Отдел возглавляется первым руководителем Отдела, назначаемым на должность и освобождаемым от должности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Отдела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22. Отдел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Имущество Отдела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23. Имущество, закрепленное за Отделом относится к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Отдела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25. Реорганизация и упразднение Отдела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