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e48d" w14:textId="8f9e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21 мая 2013 года № 121 "Об определении мест для осуществления выездной торговли в Казалинском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11 февраля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привидения в соответствии с действующим законодательством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Казалинского района "Об определении мест для осуществления выездной торговли в Казалинском районе"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4465, опубликовано 3 июля 2013 года в газете "Тұран Қазалы").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