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cbf84" w14:textId="aecbf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"Аппарат Кармакшинского районного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27 сентября 2016 года № 41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Указом Президента Республики Казахстан от 29 октября 2012 года </w:t>
      </w:r>
      <w:r>
        <w:rPr>
          <w:rFonts w:ascii="Times New Roman"/>
          <w:b w:val="false"/>
          <w:i w:val="false"/>
          <w:color w:val="000000"/>
          <w:sz w:val="28"/>
        </w:rPr>
        <w:t>№ 410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положения государственного органа Республики Казахстан" Кармакшинский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"Аппарат Кармакшинского районного маслихата".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 силу решение Кармакшинского районного маслихата от 23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315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государственного учреждения "Аппарат Кармакшинского районного маслихата" (зарегистрировано в Реестре государственной регистрации нормативных правовых актов за номером № 5320 опубликовано в газете "Қармақшы таңы" 10 февраля 2015 года).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Решение вводится в действие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71"/>
        <w:gridCol w:w="4229"/>
      </w:tblGrid>
      <w:tr>
        <w:trPr>
          <w:trHeight w:val="30" w:hRule="atLeast"/>
        </w:trPr>
        <w:tc>
          <w:tcPr>
            <w:tcW w:w="77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очередной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Кармакшинского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5-сессии Кармакшинского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 Т. Ералиев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 М. Наятулы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сентября 2016 года № 41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учреждение "Аппарат Кармакшинского районного маслихата"</w:t>
      </w:r>
    </w:p>
    <w:bookmarkEnd w:id="0"/>
    <w:bookmarkStart w:name="z1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"Аппарат Кармакшинского районного маслихата" является государственным органом Республики Казахстан, обеспечивающий деятельность Кармакшинского районного маслихата, его органов и депутатов.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"Аппарат Кармакшинского районного маслихата"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"Аппарат Кармакшинского районного маслихата"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Государственное учреждение "Аппарат Кармакшинского районного маслихата" является юридическим лицом в организационно-правовой форме,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Государственное учреждение "Аппарат Кармакшинского районного маслихата" вступает в гражданско - правовые отношения от собственного имени.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Государственное учреждение "Аппарат Кармакшинского районного маслихата" имеет право выступать стороной гражданско-правовых отношений от имени государства, если оно уполномочено на это в соответствии с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"Аппарат Кармакшинского районного маслихата" по вопросам своей компетенции в установленном законодательством порядке принимает решения, оформляемые распоряжениями секретаря Кармакшинского районного маслихата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"Аппарат Кармакшинского районного маслихата"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индекс 120500, Республика Казахстан, Кызылординская область, Кармакшинский район, поселок Жосалы, улица Коркыт ата, №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органа: Государственное учреждение "Аппарат Кармакшинского районного маслихата".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Режим работы государственного учреждения "Аппарат Кармакшинского районного маслихата":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государственное учреждение "Аппарат Кармакшинского районного маслихата" работает 5 (пять) дней в неделю;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работа государственного учреждения "Аппарат Кармакшинского районного маслихата" начинается по местному времени в 09.00 часов, заканчивается в 19.00 часов. Перерыв: с 13.00 до 15.00 часов;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 субботу и воскресенье, а также установленные законодательством Республики Казахстан в праздничные дни государственное учреждение "Аппарат Кармакшинского районного маслихата" не работает.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Настоящее Положение является учредительным документом государственного учреждения "Аппарат Кармакшинского районного маслихата".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Финансирование деятельности государственного учреждения "Аппарат Кармакшинского районного маслихата" осуществляется из бюджета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Государственному учреждению "Аппарат Кармакшинского районного маслихата" запрещается вступать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Кармакшинского районного маслихата".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15. Миссия государственного учреждения "Аппарат Кармакшинского районного маслихата":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осуществляет организационное, правовое, материально-техническое и иное обеспечение маслихата и его органов, оказывает помощь депутатам в осуществлении их полномочий.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Оказывает помощь депутатам Кармакшинского районного маслихата в осуществлении их полномочий.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 истечением срока полномочий маслихата, в случаях досрочного прекращения полномочий маслихата и выборов нового состава его депутатов, деятельность государственных служащих аппарата маслихата не прекращается.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Осуществляет обязаности и функции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</w:t>
      </w:r>
      <w:r>
        <w:rPr>
          <w:rFonts w:ascii="Times New Roman"/>
          <w:b w:val="false"/>
          <w:i w:val="false"/>
          <w:color w:val="000000"/>
          <w:sz w:val="28"/>
        </w:rPr>
        <w:t>управлении и самоуправлении в Республике Казахстан", Законадательными актами Республики Казахстан, актами Президента Республики Казахстан, и иными нормативными правовыми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участвовать в пределах компетенции в разработке проектов правовых и нормативных правовых актов;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осуществлять иные права, предусмотренные действующими законодательными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рассматривать обращения, направленные физическими и юридическими лицами, контролировать их исполнение, в случаях и порядке, установленном законодательством Республики Казахстан, предоставляеть на них ответы;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организовывать прием физических лиц и представителей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принимать законные и обоснованные решения;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обеспечивать контроль за исполнением принятых решений;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реализовывать иные обязанности, предусмотренные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19. Руководство в государственном учреждений "Аппарат Кармакшинского районного маслихата" осуществляется секретарем Кармакшинского районного маслихата, который несет персональную ответственность за выполнение возложенных на государственное учреждение "Аппарат Кармакшинского районного маслихата"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Секретарь Кармакшинского районного маслихата является должностным лицом, работающим на постоянной основе. Он избирается из числа депутатов открытым или тайным голосованием большинством голосов от общего числа депутатов и освобождается от должности маслихатом на сессии. Секретарь маслихата избирается на срок полномочий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Секретарь Кармакшинского районного маслихата не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Полномочия секретаря Кармакшинского районного маслихата: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организует подготовку сессии маслихата и вопросов, вносимых на ее рассмотрение, обеспечивает составление протокола и вместе с председателем </w:t>
      </w:r>
      <w:r>
        <w:rPr>
          <w:rFonts w:ascii="Times New Roman"/>
          <w:b w:val="false"/>
          <w:i w:val="false"/>
          <w:color w:val="000000"/>
          <w:sz w:val="28"/>
        </w:rPr>
        <w:t>сессии подписывает решения, иные документы, принятые или утвержденные на сессии маслихата;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содействует депутатам маслихата в осуществлении ими своих полномочий, обеспечивает их необходимой информацией, рассматривает вопросы, связанные с освобождением депутатов от выполнения служебных обязанностей для участия в сессиях маслихата, в работе его постоянных комиссий и иных органов, и в избирательных округах;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контролирует рассмотрение запросов депутатов и депутатских обращений;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руководит деятельностью аппарата маслихата, назначает на должность и освобождает от должности его служащих;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регулярно представляет в маслихат информацию об обращениях избирателей и о принятых по ним мерах;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организует взаимодействие маслихата с иными органами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по вопросам своей компетенции издает распоряжения;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координирует деятельность постоянных комиссий и иных органов маслихата, и депутатских групп;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представляет маслихат в отношениях с государственными органами, организациями, органами местного самоуправления и общественными объединениями;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обеспечивает опубликование решений маслихата, определяет меры по контролю за их исполнением;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принимает меры, направленные на противодействие коррупции в государственном учреждении "Аппарат Кармакшинского районного маслихата" и несет персональную ответственность за принятие антикоррупционных 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выполняет иные функции в соответствии с действующим законодательством Республики Казахстан и согласно решениям Кармакшинского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отсутствии секретаря маслихата по решению председателя сессии маслихата его полномочия временно осуществляются председателем одной из постоянных комиссий маслихата или депутатом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Государственное учреждение "Аппарат Кармакшинского районного маслихата" возглавляется секретарем Кармакшинского районного маслихата избираемым на должность и освобождаемым от должности в соответсвии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Взаимоотношения между юридическим лицом и уполномоченным органом по государственному имуществу (местным исполнительным органом), администрацией юридического лица и его трудовым коллективом регулируются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25. Государственное учреждение "Аппарат Кармакшинского районного маслихата" имеет на праве оперативного управления обособленное имущество в случаях, предусмотренных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"Аппарат Кармакшинского районного маслихата"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26. Имущество, закрепленное за государственным учреждением "Аппарат Кармакшинского районного маслихата" относятся к собственности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27. Государственное учреждение "Аппарат Кармакшинского районного маслихата" не вправе самостоятельно отчуждать или иными способом распоряжаться закрепленным за ним имуществом и имуществом, приобретенным за счет средства,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ликвидация государственного органа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28. Реорганизация и упразднение государственного учреждения "Аппарат Кармакшинского районного маслихата"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