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a2b9" w14:textId="42fa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Сырдарьинского района от 19 марта 2012 года № 107 "Об установлении квоты рабочих мест для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17 марта 2016 года № 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акимата Сырдарьинского района от 19 марта 2012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инвалидов" (зарегистрировано в реестре государственной регистрации нормативных правовых актов за №10-8-170 от 03.04.2012 года, опубликованно в газете "Тіршілік тынысы" № 29 от 11.04.2012 года) признать утратившим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Казантаев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