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3647" w14:textId="8af3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ограничительных мероприятий" Признать утратившим силу решение Акима аульного округа Акмая от 17 июня 2016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Акмая Шиелийского района Кызылординской области от 15 августа 2016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статьи-37 Закона Республики Казахстан от 23 января 2001 года "О местном государственном управлении и самоуправлении в Республике Казахстан", с пунктом-8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Шиелийской районной территориальной инспекции от 11 августа 2016 года № 09-06-332 аким Акмаинского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аульного округа Акмая от 17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( государственный реестр №5545 29.06.2016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ведущего специалиста государственного учреждения "аппарат акима Акмаинского сельского округа" Н Аскарову.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Акмаинского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Пиримбет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