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6abf" w14:textId="de46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29 ноября 2013 года № 337 "Об утверждении Правил служебной этики государственных служащих местных исполнительных органов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февраля 2016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Мангистауской области от 29 ноября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служебной этики государственных служащих местных исполнительных органов Мангистауской области» (зарегистрировано в Реестре государственной регистрации нормативных правовых актов за № 2287, опубликовано в информационно-правовой системе «Әділет» 14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