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0290" w14:textId="2430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08 сентября 2014 года № 215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марта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Мангистауской области от 08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2505, опубликовано в информационно-правовой системе "Әділет" 13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Мангистауской области (Рзаханов А.К)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