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63c0" w14:textId="89a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апреля 2016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(за исключением органических) и норм субсидий" (зарегистрировано в Реестре государственной регистрации нормативных правовых актов под № 2496, опубликовано 1 октября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(за исключением органических) и норм субсидий" (зарегистрировано в Реестре государственной регистрации нормативных правовых актов под № 2731, опубликовано 4 июня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"01" апрель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