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e10b" w14:textId="a05e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18 февраля 2015 года № 27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августа 2016 года №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Мангистауской области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под № 2641, опубликовано 3 апреля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Мангистауской области (Рзаханов А.К.)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август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