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5ff7" w14:textId="67c5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Актау от 18 июня 2015 года № 781 "Об утверждении Положения государственного учреждения "Актауской городской отдел жилищно-коммунального хозяйства и жилищной инспекции"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07 июня 2016 года № 1057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управления и самоуправлении в Республике Казахстан", акимат города Актау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города Актау от 18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781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"Актауской городской отдел жилищно-коммунального хозяйства и жилищной инспекции" (зарегистрировано в Реестре государственной регистрации нормативных правовых актов за № 2790, опубликовано 6 августа 2015 года в газете "Огни Мангистау").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Актау Бисакаева 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со дня подписания и подлежит официальному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