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e38c" w14:textId="59ce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30 марта 2016 года № 531 "Об утверждении Положения государственного учреждения "Актауской городской отдел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01 августа 2016 года № 1430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управления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Актау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Актау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"Актауской городской отдел жилищно-коммунального хозяйства" (зарегистрировано в Реестре государственной регистрации нормативных правовых актов за № 3037, опубликовано 14 мая 2016 года в газете "Огни Мангистау").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Актау Аккулова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подписания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