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9a56" w14:textId="c259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Бейнеуского района от 17 августа 2015 года №159 "Об утверждении методики ежегодной оценки деятельности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22 января 2016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письмом Департамента юстиции Мангистауской области от 15 января 2016 года № 10-11-129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постановления акимата Бейнеуского района от 17 августа 2015 года 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методики ежегодной оценки деятельности административных государственных служащих корпуса «Б» (зарегистрирован в реестре государственной регистрации нормативных правовых актов под номером 2835, дата первого официального опубликования 2 октября 2015 года, источник официального опубликования газета «Рауан»).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 К.Абилшеев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