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1e47" w14:textId="02c1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19 февраля 2016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 недовольству 10.02.2016 года № 2-1104-16-00328 пркуратуры Каракиянского района Мангистауской области, акимат Каракиянского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Каракиянского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Каракиянского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после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"Каракиянский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внутренней политики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Сабитова Дина Жаумбайкызы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февраль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Каракиянского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декабря 2014 года "Об утверждении Положения государственного учреждения "Каракиянский районный отдел внутренней политики и развития языков" (зарегистрированное за № 2599, 25 января 2015 года в государственном перечне регистрации нормативных правовых актов, опубликованное в газете "Қарақия" за № 9-10 (636-637), от 5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Каракиянского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92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марта 2015 года "Об утверждении Положения государственного учреждения "Каракиянский районный отдел внутренней политики и развития языков" (зарегистрированное за № 2686, 13 апреля 2015 года в государственном перечне регистрации нормативных правовых актов, опубликованное в газете "Қарақия" за № 32-35(659-662), от 30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