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2874c" w14:textId="07287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Каракиянского района от 20 октября 2015 года № 284 "О внесении изменений в постановление акимата Каракиянского района от 9 декабря 2014 года № 332 "Об утверждении Положения государственного учреждения "Каракиянский районный отдел образования" акимата Каракиянского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Каракиянского района Мангистауской области от 14 июня 2016 года № 182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Каракиянского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постановление акимата Каракиянского района от 20 октября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284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Каракиянского района от 9 декабря 2014 года № 332 "Об утверждении Положения государственного учреждения "Каракиянский районный отдел образования" акимата Каракиянского района" (зарегистрировано в Реестре государственной регистрации нормативных правовых актов за № 2879, опубликовано в газете "Қарақия" от 10 декабря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Аппарату акима Каракиянского района (Таубаев А.) в недельный срок направить копию настоящего постановления в Департамент юстиции Мангистауской области и обеспечить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подписания и подлежит официальному опубликованию.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А.Дауылбаев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