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da9eb" w14:textId="88da9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Тупкараганского районного маслихата от 7 сентября 2015 года № 33/226 "Об утверждении методики ежегодной оценки деятельности административных государственных служащих корпуса "Б" государственного учреждения "Аппарат Тупкараганского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Тупкараганского районного маслихата Мангистауской области от 01 февраля 2016 года № 38/262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статьи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со </w:t>
      </w:r>
      <w:r>
        <w:rPr>
          <w:rFonts w:ascii="Times New Roman"/>
          <w:b w:val="false"/>
          <w:i w:val="false"/>
          <w:color w:val="000000"/>
          <w:sz w:val="28"/>
        </w:rPr>
        <w:t>статьей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актах», Тупкараганский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 решение Тупкараганского районного маслихата от 7 сентября 2015 года </w:t>
      </w:r>
      <w:r>
        <w:rPr>
          <w:rFonts w:ascii="Times New Roman"/>
          <w:b w:val="false"/>
          <w:i w:val="false"/>
          <w:color w:val="000000"/>
          <w:sz w:val="28"/>
        </w:rPr>
        <w:t>№ 33/226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методики ежегодной оценки деятельности административных государственных служащих корпуса «Б» государственного учреждения «Аппарат Тупкараганского районного маслихата» (зарегистрировано в Реестре государственной регистрации нормативных правовых актов за № 2842, опубликовано 26 октября 2015 года в информационно-правовой системе «Әділет»).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Руководителю аппарата Тупкараганского районного маслихата (А. Избен) обеспечить сообщение о настоящем решении в департамент юстиции Мангистауской области, в средствах массовой информации и в информационно-правовой системе «Әділет».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Тупкараганского районного маслихата (А.Избен).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А.Шарипов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 А.Досанова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