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3306" w14:textId="e123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Мунайлинского района № 267-қ от 27 октября 2015 года "Об утверждении методики ежегодной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22 января 2016 года № 3-қ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и письма Департамента юстиции Мангистауской области от 15 января 2016 года № 10-11-126,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постановления акимата Мунайлинского района </w:t>
      </w:r>
      <w:r>
        <w:rPr>
          <w:rFonts w:ascii="Times New Roman"/>
          <w:b w:val="false"/>
          <w:i w:val="false"/>
          <w:color w:val="000000"/>
          <w:sz w:val="28"/>
        </w:rPr>
        <w:t>№ 267-қ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октября 2015 года «Об утверждении методики ежегодной оценки деятельности административных государственных служащих корпуса «Б» районных исполнительных органов, финансируемых из местного бюджета Мунайлинского района» (зарегистрировано в Реестре государственной регистрации нормативных правовых актов за № 2865, опубликовано в информационно-правовой системе «Әділет» 19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           Н. Жолбаев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ffff"/>
          <w:sz w:val="28"/>
        </w:rPr>
        <w:t>КЕЛІСІЛДІ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