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3879" w14:textId="e98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делам государственной службы Республики Казахстан от 5 января 2016 года № 1 "Об утверждении Положения о Национальном бюро по противодействию коррупции Министерства по делам государственной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14 июня 2016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5 января 2016 года № 1 «Об утверждении Положения о Национальном бюро по противодействию коррупции Министерства по делам государственной службы Республики Казахстан» (зарегистрированный в Реестре государственной регистрации нормативных правовых актов Республики Казахстан № 12838, опубликованный в информационно-правовой системе «Әділет» 22 января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правовых актах», постановлением Правительства Республики Казахстан от 26 декабря 2015 года № 1081 «дсп» «О некоторых вопросах Министерства по делам государственной службы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Министерства по делам государственной службы Республики Казахстан (далее – Национальное бюро)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утверждения настоящего приказа его направление на официальное опубликование в периодических печатных изданиях и информационно-правовой системе «Әділет», а также в течение пяти рабочих дней –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интернет-ресурсах Министерства по делам государственной службы Республики Казахстан и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