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0f20" w14:textId="c64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Мунайлинского района от 27 октября 2015 года № 268-қ "Об организации и финансировании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20 мая 2016 года № 124-қ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Мунайлинского района от 27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268-қ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на 2016 год" (зарегистрировано в Реестре государственной регистрации нормативных правовых актов за № 2882, опубликовано в информационно-правовой системе "Әділет" 9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Мунайлинскому районному отделу занятости и социальных программ (Акниязова Г.)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