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7139" w14:textId="295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Мунайлинского районного маслихата от 21 августа 2015 года №36/384 "Об утверждении Методики ежегодной оценки деятельности административных государственных служащих корпуса "Б" государственного учреждения "Аппарат Мунайлинского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марта 2016 года № 42/459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письма Департамента юстиции Мангистауской области от 15 января 2016 года № 10-11-125,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решение Мунайлинского районного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36/384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Мунайлинского районного маслихата" (зарегистрировано в Реестре государственной регистрации нормативных правовых актов за № 2836, опубликовано в информационно-правовой системе "Әділет" 5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