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3c96" w14:textId="47f3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 сентября 2015 года № 377 "Об утверждении Положения о государственном учреждении "Управление архитектуры и градостроительства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сентября 2016 года № 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Костанайской области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архитектуры и градостроительства акимата Костанайской области" (зарегистрировано в Реестре государственной регистрации нормативных правовых актов под № 5882, опубликовано 9 октября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