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07ab" w14:textId="38a0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24 мая 2010 года № 911 "Об определении мест выездной торговли на территории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марта 2016 года №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Костаная "Об определении мест выездной торговли на территории города Костаная" от 24 мая 2010 года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9-1-150, опубликовано 13 июля 2010 года в газете "Костанай").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Костаная Теменова Е.О.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сельского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ветеринарии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Г. Каленов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