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e5ec" w14:textId="b77e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Костаная от 25 июня 2015 года № 1629 "Об утверждении Положения о государственном учреждении "Отдел архитектуры и градостроительства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7 апреля 2016 года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утверждении Положения о государственном учреждении "Отдел архитектуры и градостроительства акимата города Костаная" от 25 июня 2015 года № 1629 (Зарегистрировано в Реестре государственной регистрации нормативных правовых актов под № 5773, опубликовано 11 августа 2015 года в газете "Наш Костанай".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Костаная Теменова Е.О.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