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0063" w14:textId="1260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от 25 декабря 2015 года № 3595 "Об установлении дополнительного перечня лиц, относящихся к целевым группам населения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13 мая 2016 года № 1056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города Костаная "Об установлении дополнительного перечня лиц, относящихся к целевым группам населения на 2016 год" от 25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3595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6179, опубликовано 18 февраля 2016 года в газете "Наш Костанай").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Костаная по социальным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