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e9ab" w14:textId="b31e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5 декабря 2014 года № 3190 "Об утверждении Положения о государственном учреждении "Аппарат акима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мая 2016 года №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Костаная "Об утверждении Положения о государственном учреждении "Аппарат акима города Костаная" от 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5298, опубликовано 27 января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