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13b9" w14:textId="7e51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Аркалыка от 27 ноября 2015 года № 421 "Об организации общественных работ в 2016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4 апреля 2016 года № 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в связи с приведением в соответствие с действующим законодательством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Аркалыка от 27 ноября 2015 года № 421 "Об организации общественных работ в 2016 году" (зарегистрировано в Реестре государственной регистрации нормативных правовых актов от 21 декабря 2015 года под номером 6072, опубликовано 21 января 2016 года в городской еженедельной газете "Арқалық хабары").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