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3f85" w14:textId="39d3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Амангельдинского района от 23 ноября 2012 года № 315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6 мая 2016 года № 125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Амангельдинского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постановление акимата Амангельдинского района от 23 ноября 2012 года </w:t>
      </w:r>
      <w:r>
        <w:rPr>
          <w:rFonts w:ascii="Times New Roman"/>
          <w:b w:val="false"/>
          <w:i w:val="false"/>
          <w:color w:val="000000"/>
          <w:sz w:val="28"/>
        </w:rPr>
        <w:t>№315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лиц, состоящих на учете службы пробации уголовно - исполнительной инспекции, а также лиц, освобожденных из мест лишения свободы и несовершеннолетних выпускников интернатных организаций" (зарегистрировано в Реестре государственной регистрации нормативных правовых актов под №3927, опубликовано 21 декабря 2012 года в газете "Аманкелді арайы").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