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d9c" w14:textId="fa74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11 апреля 2016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26 мая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Амангельдинского района от 11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6326, опубликовано 20 мая 2016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К. Кеделбаев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26.05.2016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