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bd70" w14:textId="e94b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24 декабря 2015 года № 287 "Об утверждении Правил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января 2016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287 "Об утверждении Правил оказания жилищной помощи" (зарегистрировано в Реестре государственной регистрации нормативных правовых актов № 5334, опубликовано 30 января 2015 года, № 4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Олжагулова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