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dd60" w14:textId="abb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25 января 2016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2 октября 2013 года № 347 "Об определении перечня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за № 4268, опубликовано 31 октября 2013 года в районной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