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24c4b" w14:textId="ed24c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маслихата от 13 марта 2015 года № 226 "О повышении базовых ставок земельного налога и ставок единого земельного налога на не используемые земли сельскохозяйственного назначения"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2 марта 2016 года № 311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 Закона Республики Казахстан от 24 марта 1998 года "О нормативных правовых актах", Аулиекольский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13 марта 2015 года №226 " О повышении базовых ставок земельного налога и ставок единого земельного налога на не используемые земли сельскохозяйственного назначения" (зарегистрировано в Реестре государственной регистрации нормативных правовых актов за №5505, опубликовано 16 апреля 2015 года в районной газете "Әулиекөл").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со дня принятия.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семнадцатой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Кенесбаева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Бондаренко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