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ecf1" w14:textId="148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Денисовского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июня 2016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Денисовского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государственного учреждения "Аппарат Денисовского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Денисовского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решения маслихата Денисовского района Костанайской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Денисовского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Денисовского районного маслихата (далее - маслихат) и его органов, оказывающим помощь депутатам в осуществлении их полномочий.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законодательством Республики Казахстан.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Денисовского районного маслихата (далее - председатель маслихата) и другими актами, предусмотренными законодательством Республики Казахстан.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Денисовского районного маслихата" утверждаются в соответствии с законодательством Республики Казахстан о местном государственном управлении и самоуправлении в Республике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110500, Республика Казахстан, Костанайская область, село Денисовка, улица Калинина, 5.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маслихата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деятельности маслихата, его органов и депутатов.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договоры и осуществлять иную деятельность, не противоречащую действующему законодательству Республики Казахстан;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маслихата, комиссий, рабочих групп, мероприятиях, проводимых органами маслихата;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депутатов маслихата;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заинтересованные органы и организации к участию в подготовке документов, рассматриваемых маслихатом;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маслихата, его органов и депутатов;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маслихата, его органов и депутатов маслихата;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решений, поступивших на рассмотрение в маслихат;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реализации депутатами маслихата компетенций установленных законодательством;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обеспечение деятельности маслихата;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органами и организациями;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маслихата;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маслихата;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функции, предусмотренные законодательством Республики Казахстан.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аппарата маслихата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первым руководителем (председатель маслихата),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не имеет заместителей.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аппарата маслихата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первого руководителя аппарата маслихата его полномочия временно осуществляются одним из депутатов Денисовского районного маслихата.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маслихата, назначаемым на должность и освобождаемым от должности председателем маслихата в соответствии с действующим законодательством Республики Казахстан о государственной службе.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маслихата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маслихата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