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4a7e5" w14:textId="554a7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постановлений акимата Денисовского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Денисовского района Костанайской области от 23 мая 2016 года № 154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46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акимат Денисовского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утратившими силу постановления акимата Денисовского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постановление вводится в действие со дня его подписания.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мая 2016 года № 154</w:t>
            </w:r>
          </w:p>
        </w:tc>
      </w:tr>
    </w:tbl>
    <w:bookmarkStart w:name="z8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постановлений акимата Денисовского района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постановление акимата Денисовского района от 21 мая 2014 года </w:t>
      </w:r>
      <w:r>
        <w:rPr>
          <w:rFonts w:ascii="Times New Roman"/>
          <w:b w:val="false"/>
          <w:i w:val="false"/>
          <w:color w:val="000000"/>
          <w:sz w:val="28"/>
        </w:rPr>
        <w:t>№ 125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положения о государственном учреждении "Аппарат акима Денисовского района" (зарегистрировано в Реестре государственной регистрации нормативных правовых актов под № 4872, опубликовано 17 июля 2014 года в газете "Наше время");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постановление акимата Денисовского района от 19 сентября 2014 года </w:t>
      </w:r>
      <w:r>
        <w:rPr>
          <w:rFonts w:ascii="Times New Roman"/>
          <w:b w:val="false"/>
          <w:i w:val="false"/>
          <w:color w:val="000000"/>
          <w:sz w:val="28"/>
        </w:rPr>
        <w:t>№ 246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Положения о государственном учреждении "Отдел образования акимата Денисовского района" (зарегистрировано в Реестре государственной регистрации нормативных правовых актов под № 5121, опубликовано 13 ноября 2014 года в газете "Наше время");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постановление акимата Денисовского района от 7 ноября 2014 года </w:t>
      </w:r>
      <w:r>
        <w:rPr>
          <w:rFonts w:ascii="Times New Roman"/>
          <w:b w:val="false"/>
          <w:i w:val="false"/>
          <w:color w:val="000000"/>
          <w:sz w:val="28"/>
        </w:rPr>
        <w:t>№ 286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дополнений в постановление акимата от 21 мая 2014 года № 125 "Об утверждении положения о государственном учреждении "Аппарат акима Денисовского района" (зарегистрировано в Реестре государственной регистрации нормативных правовых актов под № 5212, опубликовано 26 декабря 2014 года в информационно - правовой системе "Әділет");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постановление акимата Денисовского района от 6 февраля 2015 года </w:t>
      </w:r>
      <w:r>
        <w:rPr>
          <w:rFonts w:ascii="Times New Roman"/>
          <w:b w:val="false"/>
          <w:i w:val="false"/>
          <w:color w:val="000000"/>
          <w:sz w:val="28"/>
        </w:rPr>
        <w:t>№ 24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Положения о государственном учреждении "Отдел ветеринарии акимата Денисовского района" (зарегистрировано в Реестре государственной регистрации нормативных правовых актов под № 5409, опубликовано 20 марта 2015 года в информационно - правовой системе "Әділет");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5) постановление акимата Денисовского района от 14 апреля 2015 года </w:t>
      </w:r>
      <w:r>
        <w:rPr>
          <w:rFonts w:ascii="Times New Roman"/>
          <w:b w:val="false"/>
          <w:i w:val="false"/>
          <w:color w:val="000000"/>
          <w:sz w:val="28"/>
        </w:rPr>
        <w:t>№ 74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утвержении Положения о государственном учреждении "Отдел культуры и развития языков акимата Денисовского района" (зарегистрировано в Реестре государственной регистрации нормативных правовых актов под № 5616, опубликовано 11 июня 2015 года в газете "Наше время");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6) постановление акимата Денисовского района от 14 августа 2015 года </w:t>
      </w:r>
      <w:r>
        <w:rPr>
          <w:rFonts w:ascii="Times New Roman"/>
          <w:b w:val="false"/>
          <w:i w:val="false"/>
          <w:color w:val="000000"/>
          <w:sz w:val="28"/>
        </w:rPr>
        <w:t>№ 148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и дополнений в постановление акимата от 19 сентября 2014 года № 246 "Об утверждении Положения о государственном учреждении "Отдел образования акимата Денисовского района" (зарегистрировано в Реестре государственной регистрации нормативных правовых актов под № 5885, опубликовано 1 октября 2015 года в информационно - правовой системе "Әділет");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7) постановление акимата Денисовского района от 14 августа 2015 года </w:t>
      </w:r>
      <w:r>
        <w:rPr>
          <w:rFonts w:ascii="Times New Roman"/>
          <w:b w:val="false"/>
          <w:i w:val="false"/>
          <w:color w:val="000000"/>
          <w:sz w:val="28"/>
        </w:rPr>
        <w:t>№ 150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Положения о государственном учреждении "Отдел физической культуры и спорта акимата Денисовского района" (зарегистрировано в Реестре государственной регистрации нормативных правовых актов под № 5886, опубликовано 1 октября 2015 года в газете "Наше время");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8) постановление акимата Денисовского района от 3 ноября 2015 года </w:t>
      </w:r>
      <w:r>
        <w:rPr>
          <w:rFonts w:ascii="Times New Roman"/>
          <w:b w:val="false"/>
          <w:i w:val="false"/>
          <w:color w:val="000000"/>
          <w:sz w:val="28"/>
        </w:rPr>
        <w:t>№ 211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изменения в постановление акимата от 14 августа 2015 года № 150 "Об утверждении Положения о государственном учреждении "Отдел физической культуры и спорта акимата Денисовского района" (зарегистрировано в Реестре государственной регистрации нормативных правовых актов под № 6037, опубликовано 24 декабря 2015 года в информационно - правовой системе "Әділет");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9) постановление акимата Денисовского района от 16 марта 2016 года </w:t>
      </w:r>
      <w:r>
        <w:rPr>
          <w:rFonts w:ascii="Times New Roman"/>
          <w:b w:val="false"/>
          <w:i w:val="false"/>
          <w:color w:val="000000"/>
          <w:sz w:val="28"/>
        </w:rPr>
        <w:t>№ 74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изменения в постановление акимата Денисовского района от 19 сентября 2014 года № 246 "Об утверждении Положения о государственном учреждении "Отдел образования акимата Денисовского района" (зарегистрировано в Реестре государственной регистрации нормативных правовых актов под № 6235, опубликовано 19 апреля 2016 года в информационно-правовой системе "Әділет");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