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6171" w14:textId="64b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мая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Камыстинский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Камыстинского районного маслихата"" (зарегистрировано в Реестре государственной регистрации нормативных правовых актов за № 6159, опубликовано в газете "Қамысты жаңалықтары - Камыстинские новости" от 31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