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4418" w14:textId="22c4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Карабалыкского района от 17 мая 2016 года № 135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22 августа 2016 года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"Об установлении квоты рабочих мест для инвалидов" от 17 мая 2016 года № 135 (зарегистрировано в Реестре государственной регистрации нормативных правовых актов под номером 6411, опубликовано 9 июня 2016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