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e857" w14:textId="71fe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24 июня 2015 года № 317 "Об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мая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письмом государственного учреждения "Отдел занятости и социальных программ" акимата Костанайского района от 3 мая 2016 года № 172/1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июня 2015 года № 317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5747, опубликовано 16 июля 2015 года в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Секретать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